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C8A4" w14:textId="77777777" w:rsidR="000326F3" w:rsidRPr="00BD62A4" w:rsidRDefault="008650B9" w:rsidP="00BD62A4">
      <w:pPr>
        <w:pStyle w:val="a9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BD62A4">
        <w:rPr>
          <w:rFonts w:ascii="Times New Roman" w:eastAsia="標楷體" w:hAnsi="Times New Roman" w:cs="Times New Roman"/>
          <w:sz w:val="32"/>
          <w:szCs w:val="32"/>
          <w:lang w:eastAsia="zh-TW"/>
        </w:rPr>
        <w:t>國立高雄師範大學</w:t>
      </w:r>
      <w:r w:rsidRPr="00BD62A4">
        <w:rPr>
          <w:rFonts w:ascii="Times New Roman" w:eastAsia="標楷體" w:hAnsi="Times New Roman" w:cs="Times New Roman"/>
          <w:sz w:val="32"/>
          <w:szCs w:val="32"/>
          <w:lang w:eastAsia="zh-TW"/>
        </w:rPr>
        <w:t xml:space="preserve"> </w:t>
      </w:r>
      <w:r w:rsidRPr="00BD62A4">
        <w:rPr>
          <w:rFonts w:ascii="Times New Roman" w:eastAsia="標楷體" w:hAnsi="Times New Roman" w:cs="Times New Roman"/>
          <w:sz w:val="32"/>
          <w:szCs w:val="32"/>
          <w:lang w:eastAsia="zh-TW"/>
        </w:rPr>
        <w:t>境外生獎學金回饋服務簽到表</w:t>
      </w:r>
    </w:p>
    <w:p w14:paraId="00D6406E" w14:textId="3309D273" w:rsidR="000326F3" w:rsidRPr="00BD62A4" w:rsidRDefault="008650B9" w:rsidP="00BD62A4">
      <w:pPr>
        <w:pStyle w:val="a9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BD62A4">
        <w:rPr>
          <w:rFonts w:ascii="Times New Roman" w:eastAsia="標楷體" w:hAnsi="Times New Roman" w:cs="Times New Roman"/>
          <w:sz w:val="32"/>
          <w:szCs w:val="32"/>
        </w:rPr>
        <w:t xml:space="preserve"> Service Record Form for </w:t>
      </w:r>
      <w:r w:rsidR="00BD62A4" w:rsidRPr="00BD62A4">
        <w:rPr>
          <w:rFonts w:ascii="Times New Roman" w:eastAsia="標楷體" w:hAnsi="Times New Roman" w:cs="Times New Roman"/>
          <w:sz w:val="32"/>
          <w:szCs w:val="32"/>
        </w:rPr>
        <w:t>Foreign</w:t>
      </w:r>
      <w:r w:rsidR="00BD62A4" w:rsidRPr="00BD62A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BD62A4">
        <w:rPr>
          <w:rFonts w:ascii="Times New Roman" w:eastAsia="標楷體" w:hAnsi="Times New Roman" w:cs="Times New Roman"/>
          <w:sz w:val="32"/>
          <w:szCs w:val="32"/>
        </w:rPr>
        <w:t>Student Scholarship Recipients</w:t>
      </w:r>
    </w:p>
    <w:p w14:paraId="6C12AC07" w14:textId="77777777" w:rsidR="00BD62A4" w:rsidRPr="00BD62A4" w:rsidRDefault="00BD62A4" w:rsidP="00BD62A4">
      <w:pPr>
        <w:pStyle w:val="a9"/>
        <w:spacing w:after="240"/>
        <w:rPr>
          <w:rFonts w:ascii="Times New Roman" w:eastAsia="標楷體" w:hAnsi="Times New Roman" w:cs="Times New Roman"/>
          <w:u w:val="single"/>
        </w:rPr>
      </w:pPr>
    </w:p>
    <w:p w14:paraId="36727163" w14:textId="1ADB59D9" w:rsidR="000326F3" w:rsidRPr="00BD62A4" w:rsidRDefault="008650B9" w:rsidP="00BD62A4">
      <w:pPr>
        <w:pStyle w:val="a9"/>
        <w:spacing w:after="240"/>
        <w:rPr>
          <w:rFonts w:ascii="Times New Roman" w:eastAsia="標楷體" w:hAnsi="Times New Roman" w:cs="Times New Roman"/>
          <w:sz w:val="24"/>
          <w:szCs w:val="24"/>
          <w:u w:val="single"/>
        </w:rPr>
      </w:pPr>
      <w:proofErr w:type="spellStart"/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>學生基本資料</w:t>
      </w:r>
      <w:proofErr w:type="spellEnd"/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</w:t>
      </w:r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>｜</w:t>
      </w:r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Student Information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355"/>
        <w:gridCol w:w="2124"/>
        <w:gridCol w:w="1216"/>
        <w:gridCol w:w="1544"/>
        <w:gridCol w:w="1132"/>
        <w:gridCol w:w="1195"/>
        <w:gridCol w:w="774"/>
        <w:gridCol w:w="1676"/>
      </w:tblGrid>
      <w:tr w:rsidR="00BD62A4" w:rsidRPr="00BD62A4" w14:paraId="3E40DA46" w14:textId="14F265B0" w:rsidTr="00BD62A4">
        <w:tc>
          <w:tcPr>
            <w:tcW w:w="1362" w:type="dxa"/>
          </w:tcPr>
          <w:p w14:paraId="701A6CEC" w14:textId="77777777" w:rsidR="00BD62A4" w:rsidRDefault="00BD62A4" w:rsidP="00BD62A4">
            <w:pPr>
              <w:pStyle w:val="a9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5F74A9FF" w14:textId="73DC93AE" w:rsidR="00BD62A4" w:rsidRPr="00BD62A4" w:rsidRDefault="00BD62A4" w:rsidP="00BD62A4">
            <w:pPr>
              <w:pStyle w:val="a9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48" w:type="dxa"/>
          </w:tcPr>
          <w:p w14:paraId="589640C3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9AA886F" w14:textId="398258D2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200C0" w14:textId="77777777" w:rsidR="00BD62A4" w:rsidRP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49557BA" w14:textId="77777777" w:rsid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系級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24AD8360" w14:textId="452D9CC6" w:rsidR="00BD62A4" w:rsidRP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Dept/Year</w:t>
            </w:r>
          </w:p>
          <w:p w14:paraId="0055600A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E923ED" w14:textId="77777777" w:rsidR="00BD62A4" w:rsidRP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02EF2" w14:textId="77777777" w:rsidR="00BD62A4" w:rsidRP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D478154" w14:textId="77777777" w:rsid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學號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3D5B3424" w14:textId="0BE1B774" w:rsidR="00BD62A4" w:rsidRP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1207" w:type="dxa"/>
          </w:tcPr>
          <w:p w14:paraId="2E010FE4" w14:textId="77777777" w:rsidR="00BD62A4" w:rsidRP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5A530D3" w14:textId="7761A23C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9CB79B0" w14:textId="77777777" w:rsidR="00BD62A4" w:rsidRPr="00BD62A4" w:rsidRDefault="00BD62A4" w:rsidP="00BD62A4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B2747B0" w14:textId="035C7C8C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Tel</w:t>
            </w:r>
          </w:p>
        </w:tc>
        <w:tc>
          <w:tcPr>
            <w:tcW w:w="1694" w:type="dxa"/>
          </w:tcPr>
          <w:p w14:paraId="3233BBF3" w14:textId="516DABB8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BA47F49" w14:textId="77777777" w:rsidR="00BD62A4" w:rsidRPr="00BD62A4" w:rsidRDefault="00BD62A4" w:rsidP="00BD62A4">
      <w:pPr>
        <w:pStyle w:val="a9"/>
        <w:rPr>
          <w:rFonts w:ascii="Times New Roman" w:eastAsia="標楷體" w:hAnsi="Times New Roman" w:cs="Times New Roman"/>
          <w:sz w:val="24"/>
          <w:szCs w:val="24"/>
        </w:rPr>
      </w:pPr>
    </w:p>
    <w:p w14:paraId="464AD941" w14:textId="6EF0EC41" w:rsidR="000326F3" w:rsidRPr="00BD62A4" w:rsidRDefault="008650B9" w:rsidP="00BD62A4">
      <w:pPr>
        <w:pStyle w:val="a9"/>
        <w:spacing w:after="240"/>
        <w:rPr>
          <w:rFonts w:ascii="Times New Roman" w:eastAsia="標楷體" w:hAnsi="Times New Roman" w:cs="Times New Roman"/>
          <w:u w:val="single"/>
        </w:rPr>
      </w:pPr>
      <w:proofErr w:type="spellStart"/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>服務記錄</w:t>
      </w:r>
      <w:proofErr w:type="spellEnd"/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</w:t>
      </w:r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>｜</w:t>
      </w:r>
      <w:r w:rsidRPr="00BD62A4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Service Record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1"/>
        <w:gridCol w:w="1985"/>
      </w:tblGrid>
      <w:tr w:rsidR="00BD62A4" w:rsidRPr="00BD62A4" w14:paraId="10788A04" w14:textId="77777777" w:rsidTr="00BD62A4">
        <w:tc>
          <w:tcPr>
            <w:tcW w:w="2093" w:type="dxa"/>
          </w:tcPr>
          <w:p w14:paraId="407D5D8B" w14:textId="6B190DE1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Date/</w:t>
            </w: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時數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4111" w:type="dxa"/>
          </w:tcPr>
          <w:p w14:paraId="073007B7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工作內容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Service Performed</w:t>
            </w:r>
          </w:p>
        </w:tc>
        <w:tc>
          <w:tcPr>
            <w:tcW w:w="2551" w:type="dxa"/>
          </w:tcPr>
          <w:p w14:paraId="58A4A184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學生簽名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Student Signature</w:t>
            </w:r>
          </w:p>
        </w:tc>
        <w:tc>
          <w:tcPr>
            <w:tcW w:w="1985" w:type="dxa"/>
          </w:tcPr>
          <w:p w14:paraId="3ED51AF9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服務單位簽章</w:t>
            </w:r>
            <w:proofErr w:type="spell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Verification Stamp</w:t>
            </w:r>
          </w:p>
        </w:tc>
      </w:tr>
      <w:tr w:rsidR="00BD62A4" w:rsidRPr="00BD62A4" w14:paraId="3D99362F" w14:textId="77777777" w:rsidTr="00BD62A4">
        <w:tc>
          <w:tcPr>
            <w:tcW w:w="2093" w:type="dxa"/>
          </w:tcPr>
          <w:p w14:paraId="18ADD7AE" w14:textId="77777777" w:rsid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D62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7B5380D5" w14:textId="545D41B0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proofErr w:type="gram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11" w:type="dxa"/>
          </w:tcPr>
          <w:p w14:paraId="53147B07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8B37B0" w14:textId="4D1C55CD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E41695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431C16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62A4" w:rsidRPr="00BD62A4" w14:paraId="190EDCCC" w14:textId="77777777" w:rsidTr="00BD62A4">
        <w:tc>
          <w:tcPr>
            <w:tcW w:w="2093" w:type="dxa"/>
          </w:tcPr>
          <w:p w14:paraId="5E1B891A" w14:textId="77777777" w:rsid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9C079C6" w14:textId="6037F76A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proofErr w:type="gram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11" w:type="dxa"/>
          </w:tcPr>
          <w:p w14:paraId="2109C16D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FA9A1F0" w14:textId="53C0A86A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B6616F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C4B2DE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62A4" w:rsidRPr="00BD62A4" w14:paraId="3118560E" w14:textId="77777777" w:rsidTr="00BD62A4">
        <w:tc>
          <w:tcPr>
            <w:tcW w:w="2093" w:type="dxa"/>
          </w:tcPr>
          <w:p w14:paraId="6018FED7" w14:textId="77777777" w:rsid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A393208" w14:textId="6167A45A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proofErr w:type="gram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11" w:type="dxa"/>
          </w:tcPr>
          <w:p w14:paraId="6B224A04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8E8B4FD" w14:textId="0E4E410D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7444C0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7E3087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62A4" w:rsidRPr="00BD62A4" w14:paraId="06F081C9" w14:textId="77777777" w:rsidTr="00BD62A4">
        <w:tc>
          <w:tcPr>
            <w:tcW w:w="2093" w:type="dxa"/>
          </w:tcPr>
          <w:p w14:paraId="4E921FCC" w14:textId="77777777" w:rsid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AA149B" w14:textId="1773BFCF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proofErr w:type="gram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11" w:type="dxa"/>
          </w:tcPr>
          <w:p w14:paraId="146C9B0C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46E954A" w14:textId="1D7E616F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61EB96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9799B5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62A4" w:rsidRPr="00BD62A4" w14:paraId="4B481AAD" w14:textId="77777777" w:rsidTr="00BD62A4">
        <w:tc>
          <w:tcPr>
            <w:tcW w:w="2093" w:type="dxa"/>
          </w:tcPr>
          <w:p w14:paraId="1D2EC0B2" w14:textId="77777777" w:rsid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3AFA501" w14:textId="56DAA668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proofErr w:type="gram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11" w:type="dxa"/>
          </w:tcPr>
          <w:p w14:paraId="71A9A8CD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B9531E5" w14:textId="2584C5EC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5A804B2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C8E6BA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62A4" w:rsidRPr="00BD62A4" w14:paraId="6C569F2D" w14:textId="77777777" w:rsidTr="00BD62A4">
        <w:tc>
          <w:tcPr>
            <w:tcW w:w="2093" w:type="dxa"/>
          </w:tcPr>
          <w:p w14:paraId="7F6DC73A" w14:textId="77777777" w:rsid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8344607" w14:textId="25A32922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proofErr w:type="gramEnd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r w:rsidRPr="00BD62A4">
              <w:rPr>
                <w:rFonts w:ascii="Times New Roman" w:eastAsia="標楷體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11" w:type="dxa"/>
          </w:tcPr>
          <w:p w14:paraId="4D452DCD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CF49F99" w14:textId="14BDB7E9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F9B9B35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9E05EF" w14:textId="77777777" w:rsidR="00BD62A4" w:rsidRPr="00BD62A4" w:rsidRDefault="00BD62A4" w:rsidP="00BD62A4">
            <w:pPr>
              <w:pStyle w:val="a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052297C" w14:textId="77777777" w:rsidR="000326F3" w:rsidRPr="00BD62A4" w:rsidRDefault="008650B9" w:rsidP="00BD62A4">
      <w:pPr>
        <w:pStyle w:val="a9"/>
        <w:spacing w:before="240" w:after="240"/>
        <w:rPr>
          <w:rFonts w:ascii="Times New Roman" w:eastAsia="標楷體" w:hAnsi="Times New Roman" w:cs="Times New Roman"/>
          <w:u w:val="single"/>
        </w:rPr>
      </w:pPr>
      <w:proofErr w:type="spellStart"/>
      <w:r w:rsidRPr="00BD62A4">
        <w:rPr>
          <w:rFonts w:ascii="Times New Roman" w:eastAsia="標楷體" w:hAnsi="Times New Roman" w:cs="Times New Roman"/>
          <w:u w:val="single"/>
        </w:rPr>
        <w:t>注意事項</w:t>
      </w:r>
      <w:proofErr w:type="spellEnd"/>
      <w:r w:rsidRPr="00BD62A4">
        <w:rPr>
          <w:rFonts w:ascii="Times New Roman" w:eastAsia="標楷體" w:hAnsi="Times New Roman" w:cs="Times New Roman"/>
          <w:u w:val="single"/>
        </w:rPr>
        <w:t xml:space="preserve"> </w:t>
      </w:r>
      <w:r w:rsidRPr="00BD62A4">
        <w:rPr>
          <w:rFonts w:ascii="Times New Roman" w:eastAsia="標楷體" w:hAnsi="Times New Roman" w:cs="Times New Roman"/>
          <w:u w:val="single"/>
        </w:rPr>
        <w:t>｜</w:t>
      </w:r>
      <w:r w:rsidRPr="00BD62A4">
        <w:rPr>
          <w:rFonts w:ascii="Times New Roman" w:eastAsia="標楷體" w:hAnsi="Times New Roman" w:cs="Times New Roman"/>
          <w:u w:val="single"/>
        </w:rPr>
        <w:t xml:space="preserve"> Notes</w:t>
      </w:r>
    </w:p>
    <w:p w14:paraId="7B0E699D" w14:textId="5E0D2647" w:rsidR="000326F3" w:rsidRPr="00BD62A4" w:rsidRDefault="008650B9" w:rsidP="00BD62A4">
      <w:pPr>
        <w:pStyle w:val="a9"/>
        <w:rPr>
          <w:rFonts w:ascii="Times New Roman" w:eastAsia="標楷體" w:hAnsi="Times New Roman" w:cs="Times New Roman"/>
        </w:rPr>
      </w:pPr>
      <w:r w:rsidRPr="00BD62A4">
        <w:rPr>
          <w:rFonts w:ascii="Times New Roman" w:eastAsia="標楷體" w:hAnsi="Times New Roman" w:cs="Times New Roman"/>
          <w:lang w:eastAsia="zh-TW"/>
        </w:rPr>
        <w:t xml:space="preserve">1. </w:t>
      </w:r>
      <w:r w:rsidRPr="00BD62A4">
        <w:rPr>
          <w:rFonts w:ascii="Times New Roman" w:eastAsia="標楷體" w:hAnsi="Times New Roman" w:cs="Times New Roman"/>
          <w:lang w:eastAsia="zh-TW"/>
        </w:rPr>
        <w:t>依據《要點》第六條第一款規定，受獎學生須提供每學年</w:t>
      </w:r>
      <w:r w:rsidRPr="00BD62A4">
        <w:rPr>
          <w:rFonts w:ascii="Times New Roman" w:eastAsia="標楷體" w:hAnsi="Times New Roman" w:cs="Times New Roman"/>
          <w:lang w:eastAsia="zh-TW"/>
        </w:rPr>
        <w:t xml:space="preserve"> 15 </w:t>
      </w:r>
      <w:r w:rsidRPr="00BD62A4">
        <w:rPr>
          <w:rFonts w:ascii="Times New Roman" w:eastAsia="標楷體" w:hAnsi="Times New Roman" w:cs="Times New Roman"/>
          <w:lang w:eastAsia="zh-TW"/>
        </w:rPr>
        <w:t>小時之回饋服務，服務單位可為系所、學院或國際事務處。</w:t>
      </w:r>
      <w:r w:rsidRPr="00BD62A4">
        <w:rPr>
          <w:rFonts w:ascii="Times New Roman" w:eastAsia="標楷體" w:hAnsi="Times New Roman" w:cs="Times New Roman"/>
          <w:lang w:eastAsia="zh-TW"/>
        </w:rPr>
        <w:br/>
        <w:t xml:space="preserve">   </w:t>
      </w:r>
      <w:r w:rsidRPr="00BD62A4">
        <w:rPr>
          <w:rFonts w:ascii="Times New Roman" w:eastAsia="標楷體" w:hAnsi="Times New Roman" w:cs="Times New Roman"/>
        </w:rPr>
        <w:t xml:space="preserve">According to Article 6, Section 1 of the </w:t>
      </w:r>
      <w:r w:rsidR="00BD62A4" w:rsidRPr="00BD62A4">
        <w:rPr>
          <w:rFonts w:ascii="Times New Roman" w:eastAsia="標楷體" w:hAnsi="Times New Roman" w:cs="Times New Roman"/>
          <w:i/>
          <w:iCs/>
        </w:rPr>
        <w:t>Regulation</w:t>
      </w:r>
      <w:r w:rsidRPr="00BD62A4">
        <w:rPr>
          <w:rFonts w:ascii="Times New Roman" w:eastAsia="標楷體" w:hAnsi="Times New Roman" w:cs="Times New Roman"/>
        </w:rPr>
        <w:t>, scholars</w:t>
      </w:r>
      <w:r w:rsidRPr="00BD62A4">
        <w:rPr>
          <w:rFonts w:ascii="Times New Roman" w:eastAsia="標楷體" w:hAnsi="Times New Roman" w:cs="Times New Roman"/>
        </w:rPr>
        <w:t>hip recipients are required to provide 15 hours of service per academic year, at their department, graduate institute, college, or the Office of International Affairs.</w:t>
      </w:r>
    </w:p>
    <w:p w14:paraId="7923F565" w14:textId="0ED57528" w:rsidR="000326F3" w:rsidRDefault="008650B9" w:rsidP="00BD62A4">
      <w:pPr>
        <w:pStyle w:val="a9"/>
        <w:rPr>
          <w:rFonts w:ascii="Times New Roman" w:eastAsia="標楷體" w:hAnsi="Times New Roman" w:cs="Times New Roman"/>
        </w:rPr>
      </w:pPr>
      <w:r w:rsidRPr="00BD62A4">
        <w:rPr>
          <w:rFonts w:ascii="Times New Roman" w:eastAsia="標楷體" w:hAnsi="Times New Roman" w:cs="Times New Roman"/>
          <w:lang w:eastAsia="zh-TW"/>
        </w:rPr>
        <w:t xml:space="preserve">2. </w:t>
      </w:r>
      <w:r w:rsidRPr="00BD62A4">
        <w:rPr>
          <w:rFonts w:ascii="Times New Roman" w:eastAsia="標楷體" w:hAnsi="Times New Roman" w:cs="Times New Roman"/>
          <w:lang w:eastAsia="zh-TW"/>
        </w:rPr>
        <w:t>請確實填寫表格各項資料，並於每次服務後於「服務單位簽章」欄簽名或蓋章。</w:t>
      </w:r>
      <w:r w:rsidRPr="00BD62A4">
        <w:rPr>
          <w:rFonts w:ascii="Times New Roman" w:eastAsia="標楷體" w:hAnsi="Times New Roman" w:cs="Times New Roman"/>
          <w:lang w:eastAsia="zh-TW"/>
        </w:rPr>
        <w:br/>
        <w:t xml:space="preserve">   </w:t>
      </w:r>
      <w:r w:rsidRPr="00BD62A4">
        <w:rPr>
          <w:rFonts w:ascii="Times New Roman" w:eastAsia="標楷體" w:hAnsi="Times New Roman" w:cs="Times New Roman"/>
        </w:rPr>
        <w:t xml:space="preserve">All fields must be accurately completed. Each </w:t>
      </w:r>
      <w:r w:rsidRPr="00BD62A4">
        <w:rPr>
          <w:rFonts w:ascii="Times New Roman" w:eastAsia="標楷體" w:hAnsi="Times New Roman" w:cs="Times New Roman"/>
        </w:rPr>
        <w:t>service activity must be verified with a signature or stamp in the designated column.</w:t>
      </w:r>
    </w:p>
    <w:p w14:paraId="2DFC38A1" w14:textId="40153BB3" w:rsidR="00575BA8" w:rsidRDefault="00575BA8" w:rsidP="00BD62A4">
      <w:pPr>
        <w:pStyle w:val="a9"/>
        <w:rPr>
          <w:rFonts w:ascii="Times New Roman" w:eastAsia="標楷體" w:hAnsi="Times New Roman" w:cs="Times New Roman"/>
        </w:rPr>
      </w:pPr>
    </w:p>
    <w:p w14:paraId="5DF549D8" w14:textId="77777777" w:rsidR="00575BA8" w:rsidRPr="00BD62A4" w:rsidRDefault="00575BA8" w:rsidP="00575BA8">
      <w:pPr>
        <w:pStyle w:val="a9"/>
        <w:spacing w:before="240" w:after="240"/>
        <w:rPr>
          <w:rFonts w:ascii="Times New Roman" w:eastAsia="標楷體" w:hAnsi="Times New Roman" w:cs="Times New Roman"/>
          <w:u w:val="single"/>
        </w:rPr>
      </w:pPr>
      <w:r w:rsidRPr="00BD62A4">
        <w:rPr>
          <w:rFonts w:ascii="Times New Roman" w:eastAsia="標楷體" w:hAnsi="Times New Roman" w:cs="Times New Roman"/>
          <w:u w:val="single"/>
          <w:lang w:eastAsia="zh-TW"/>
        </w:rPr>
        <w:t>繳</w:t>
      </w:r>
      <w:proofErr w:type="spellStart"/>
      <w:r w:rsidRPr="00BD62A4">
        <w:rPr>
          <w:rFonts w:ascii="Times New Roman" w:eastAsia="標楷體" w:hAnsi="Times New Roman" w:cs="Times New Roman"/>
          <w:u w:val="single"/>
        </w:rPr>
        <w:t>交期限</w:t>
      </w:r>
      <w:proofErr w:type="spellEnd"/>
      <w:r w:rsidRPr="00BD62A4">
        <w:rPr>
          <w:rFonts w:ascii="Times New Roman" w:eastAsia="標楷體" w:hAnsi="Times New Roman" w:cs="Times New Roman"/>
          <w:u w:val="single"/>
        </w:rPr>
        <w:t xml:space="preserve"> </w:t>
      </w:r>
      <w:proofErr w:type="gramStart"/>
      <w:r w:rsidRPr="00BD62A4">
        <w:rPr>
          <w:rFonts w:ascii="Times New Roman" w:eastAsia="標楷體" w:hAnsi="Times New Roman" w:cs="Times New Roman"/>
          <w:u w:val="single"/>
        </w:rPr>
        <w:t>｜</w:t>
      </w:r>
      <w:proofErr w:type="gramEnd"/>
      <w:r w:rsidRPr="00BD62A4">
        <w:rPr>
          <w:rFonts w:ascii="Times New Roman" w:eastAsia="標楷體" w:hAnsi="Times New Roman" w:cs="Times New Roman"/>
          <w:u w:val="single"/>
        </w:rPr>
        <w:t xml:space="preserve"> Submission Deadlines</w:t>
      </w:r>
    </w:p>
    <w:p w14:paraId="261EDA02" w14:textId="77777777" w:rsidR="00575BA8" w:rsidRPr="00BD62A4" w:rsidRDefault="00575BA8" w:rsidP="00575BA8">
      <w:pPr>
        <w:pStyle w:val="a9"/>
        <w:rPr>
          <w:rFonts w:ascii="Times New Roman" w:eastAsia="標楷體" w:hAnsi="Times New Roman" w:cs="Times New Roman"/>
          <w:u w:val="single"/>
        </w:rPr>
      </w:pPr>
      <w:r w:rsidRPr="00BD62A4">
        <w:rPr>
          <w:rFonts w:ascii="Times New Roman" w:eastAsia="標楷體" w:hAnsi="Times New Roman" w:cs="Times New Roman"/>
          <w:lang w:eastAsia="zh-TW"/>
        </w:rPr>
        <w:t>請於每學期期末</w:t>
      </w:r>
      <w:proofErr w:type="gramStart"/>
      <w:r w:rsidRPr="00BD62A4">
        <w:rPr>
          <w:rFonts w:ascii="Times New Roman" w:eastAsia="標楷體" w:hAnsi="Times New Roman" w:cs="Times New Roman"/>
          <w:lang w:eastAsia="zh-TW"/>
        </w:rPr>
        <w:t>將此表繳</w:t>
      </w:r>
      <w:proofErr w:type="gramEnd"/>
      <w:r w:rsidRPr="00BD62A4">
        <w:rPr>
          <w:rFonts w:ascii="Times New Roman" w:eastAsia="標楷體" w:hAnsi="Times New Roman" w:cs="Times New Roman"/>
          <w:lang w:eastAsia="zh-TW"/>
        </w:rPr>
        <w:t>回國際事務處。</w:t>
      </w:r>
      <w:r w:rsidRPr="00BD62A4">
        <w:rPr>
          <w:rFonts w:ascii="Times New Roman" w:eastAsia="標楷體" w:hAnsi="Times New Roman" w:cs="Times New Roman"/>
          <w:lang w:eastAsia="zh-TW"/>
        </w:rPr>
        <w:br/>
        <w:t xml:space="preserve">   </w:t>
      </w:r>
      <w:r w:rsidRPr="00BD62A4">
        <w:rPr>
          <w:rFonts w:ascii="Times New Roman" w:eastAsia="標楷體" w:hAnsi="Times New Roman" w:cs="Times New Roman"/>
        </w:rPr>
        <w:t>This form must be submitted to the Office of International Affairs at the end of each semester.</w:t>
      </w:r>
    </w:p>
    <w:p w14:paraId="089E3FD8" w14:textId="4801CC03" w:rsidR="00575BA8" w:rsidRPr="00BD62A4" w:rsidRDefault="00575BA8" w:rsidP="00575BA8">
      <w:pPr>
        <w:pStyle w:val="a9"/>
        <w:numPr>
          <w:ilvl w:val="0"/>
          <w:numId w:val="10"/>
        </w:numPr>
        <w:rPr>
          <w:rFonts w:ascii="Times New Roman" w:eastAsia="標楷體" w:hAnsi="Times New Roman" w:cs="Times New Roman"/>
        </w:rPr>
      </w:pPr>
      <w:proofErr w:type="spellStart"/>
      <w:r w:rsidRPr="00BD62A4">
        <w:rPr>
          <w:rFonts w:ascii="Times New Roman" w:eastAsia="標楷體" w:hAnsi="Times New Roman" w:cs="Times New Roman"/>
        </w:rPr>
        <w:t>第一學期：請於</w:t>
      </w:r>
      <w:proofErr w:type="spellEnd"/>
      <w:r w:rsidRPr="00BD62A4">
        <w:rPr>
          <w:rFonts w:ascii="Times New Roman" w:eastAsia="標楷體" w:hAnsi="Times New Roman" w:cs="Times New Roman"/>
        </w:rPr>
        <w:t xml:space="preserve"> 1 </w:t>
      </w:r>
      <w:proofErr w:type="spellStart"/>
      <w:r w:rsidRPr="00BD62A4">
        <w:rPr>
          <w:rFonts w:ascii="Times New Roman" w:eastAsia="標楷體" w:hAnsi="Times New Roman" w:cs="Times New Roman"/>
        </w:rPr>
        <w:t>月底前繳回國際事務處</w:t>
      </w:r>
      <w:proofErr w:type="spellEnd"/>
      <w:r w:rsidRPr="00BD62A4">
        <w:rPr>
          <w:rFonts w:ascii="Times New Roman" w:eastAsia="標楷體" w:hAnsi="Times New Roman" w:cs="Times New Roman"/>
        </w:rPr>
        <w:br/>
        <w:t>F</w:t>
      </w:r>
      <w:r w:rsidR="008650B9">
        <w:rPr>
          <w:rFonts w:ascii="Times New Roman" w:eastAsia="標楷體" w:hAnsi="Times New Roman" w:cs="Times New Roman" w:hint="eastAsia"/>
          <w:lang w:eastAsia="zh-TW"/>
        </w:rPr>
        <w:t>a</w:t>
      </w:r>
      <w:r w:rsidR="008650B9">
        <w:rPr>
          <w:rFonts w:ascii="Times New Roman" w:eastAsia="標楷體" w:hAnsi="Times New Roman" w:cs="Times New Roman"/>
          <w:lang w:eastAsia="zh-TW"/>
        </w:rPr>
        <w:t>ll</w:t>
      </w:r>
      <w:r w:rsidRPr="00BD62A4">
        <w:rPr>
          <w:rFonts w:ascii="Times New Roman" w:eastAsia="標楷體" w:hAnsi="Times New Roman" w:cs="Times New Roman"/>
        </w:rPr>
        <w:t xml:space="preserve"> Semester: Submit to the Office of International Affairs by the end of January.</w:t>
      </w:r>
    </w:p>
    <w:p w14:paraId="3A03EF07" w14:textId="683139FD" w:rsidR="00575BA8" w:rsidRPr="00BD62A4" w:rsidRDefault="00575BA8" w:rsidP="00575BA8">
      <w:pPr>
        <w:pStyle w:val="a9"/>
        <w:numPr>
          <w:ilvl w:val="0"/>
          <w:numId w:val="10"/>
        </w:numPr>
        <w:rPr>
          <w:rFonts w:ascii="Times New Roman" w:eastAsia="標楷體" w:hAnsi="Times New Roman" w:cs="Times New Roman"/>
        </w:rPr>
      </w:pPr>
      <w:proofErr w:type="spellStart"/>
      <w:r w:rsidRPr="00BD62A4">
        <w:rPr>
          <w:rFonts w:ascii="Times New Roman" w:eastAsia="標楷體" w:hAnsi="Times New Roman" w:cs="Times New Roman"/>
        </w:rPr>
        <w:t>第二學期：請於</w:t>
      </w:r>
      <w:proofErr w:type="spellEnd"/>
      <w:r w:rsidRPr="00BD62A4">
        <w:rPr>
          <w:rFonts w:ascii="Times New Roman" w:eastAsia="標楷體" w:hAnsi="Times New Roman" w:cs="Times New Roman"/>
        </w:rPr>
        <w:t xml:space="preserve"> 6 </w:t>
      </w:r>
      <w:proofErr w:type="spellStart"/>
      <w:r w:rsidRPr="00BD62A4">
        <w:rPr>
          <w:rFonts w:ascii="Times New Roman" w:eastAsia="標楷體" w:hAnsi="Times New Roman" w:cs="Times New Roman"/>
        </w:rPr>
        <w:t>月底前繳回國際事務處</w:t>
      </w:r>
      <w:proofErr w:type="spellEnd"/>
      <w:r w:rsidRPr="00BD62A4">
        <w:rPr>
          <w:rFonts w:ascii="Times New Roman" w:eastAsia="標楷體" w:hAnsi="Times New Roman" w:cs="Times New Roman"/>
        </w:rPr>
        <w:br/>
        <w:t>S</w:t>
      </w:r>
      <w:r w:rsidR="008650B9">
        <w:rPr>
          <w:rFonts w:ascii="Times New Roman" w:eastAsia="標楷體" w:hAnsi="Times New Roman" w:cs="Times New Roman"/>
        </w:rPr>
        <w:t>pring</w:t>
      </w:r>
      <w:r w:rsidRPr="00BD62A4">
        <w:rPr>
          <w:rFonts w:ascii="Times New Roman" w:eastAsia="標楷體" w:hAnsi="Times New Roman" w:cs="Times New Roman"/>
        </w:rPr>
        <w:t xml:space="preserve"> Semester: Submit to the Office of International Affairs by the end of June.</w:t>
      </w:r>
    </w:p>
    <w:p w14:paraId="09A0193F" w14:textId="77777777" w:rsidR="00575BA8" w:rsidRPr="00BD62A4" w:rsidRDefault="00575BA8" w:rsidP="00BD62A4">
      <w:pPr>
        <w:pStyle w:val="a9"/>
        <w:rPr>
          <w:rFonts w:ascii="Times New Roman" w:eastAsia="標楷體" w:hAnsi="Times New Roman" w:cs="Times New Roman"/>
        </w:rPr>
      </w:pPr>
    </w:p>
    <w:sectPr w:rsidR="00575BA8" w:rsidRPr="00BD62A4" w:rsidSect="00BD62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062997"/>
    <w:multiLevelType w:val="hybridMultilevel"/>
    <w:tmpl w:val="5DD0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6F3"/>
    <w:rsid w:val="00034616"/>
    <w:rsid w:val="0006063C"/>
    <w:rsid w:val="0015074B"/>
    <w:rsid w:val="0029639D"/>
    <w:rsid w:val="00326F90"/>
    <w:rsid w:val="00575BA8"/>
    <w:rsid w:val="008650B9"/>
    <w:rsid w:val="00AA1D8D"/>
    <w:rsid w:val="00B47730"/>
    <w:rsid w:val="00BD62A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DF8FB"/>
  <w14:defaultImageDpi w14:val="300"/>
  <w15:docId w15:val="{6813E3F7-C465-4A99-986E-07432992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2025-09-02T06:22:00Z</dcterms:modified>
  <cp:category/>
</cp:coreProperties>
</file>